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18:00-19:00 Suvivirsi-yhteislaulutilaisuus Törnävän kirkkopuistossa</w:t>
      </w:r>
    </w:p>
    <w:p>
      <w:r>
        <w:t>Seinäjoen seurakunnan Suvivirsi-yhteislaulutilaisuus Törnävän kirkkopuistossa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