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18:00-19:30 Suvimusiikki: Sävelten taikaa viululla ja pianolla</w:t>
      </w:r>
    </w:p>
    <w:p>
      <w:r>
        <w:t>Seinäjoen seurakunnan Suvimusiikki: Sävelten taikaa viululla ja pianolla, Katri Nikkanen, Raili Peltonen</w:t>
      </w:r>
    </w:p>
    <w:p>
      <w:r>
        <w:t>Vapaa pääsy, käsiohjelma 10e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