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18:00-19:30 Suvimusiikki: Sydämeni laulut</w:t>
      </w:r>
    </w:p>
    <w:p>
      <w:r>
        <w:t>Seinäjoen seurakunnan Suvimusiikki: Sydämeni laulut, Anna-Mari Kaskinen, Jippu, Benja Roth</w:t>
      </w:r>
    </w:p>
    <w:p>
      <w:r>
        <w:t>Vapaa pääsy, 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