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13:00-14:30 Tulivuorijuoksu 15.7.2023</w:t>
      </w:r>
    </w:p>
    <w:p>
      <w:r>
        <w:t>Kesäinen juoksutapahtuma</w:t>
      </w:r>
    </w:p>
    <w:p>
      <w:r>
        <w:t>10€/ henkilö, 20€ / perhe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