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10:00-17:00 Avoimet Puutarhat Jurvassa</w:t>
      </w:r>
    </w:p>
    <w:p>
      <w:r>
        <w:t>Jurvan Martat järjestää Avoimet Puutarhat tapahtuman 15.7.2023</w:t>
      </w:r>
    </w:p>
    <w:p>
      <w:r>
        <w:t>10 Eur, lippu/kartta Eläketuvalta (ent Kulta ja Kello), Kauppatie 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