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Laina Komsin kotiseutumuseo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15:00-19:00 Näyttely "Jessus Siunakkoon" - aikamatka isoäidin seurassa"</w:t>
      </w:r>
    </w:p>
    <w:p>
      <w:r>
        <w:t>Maria Engvall o.s. Norrback varttui ja asui Myrkyssä koko elämänsä. Esitämme muistikuvat ja kertomukset hänen 100 vuotisesta elämästään.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