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Laksonpolku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17:00-19:00 Vieraslajitalkoot Kuortaneella</w:t>
      </w:r>
    </w:p>
    <w:p>
      <w:r>
        <w:t>Vieraslajitalkoissa opimme niiden torjunnasta ja samalla autamme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