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18:00-20:00 Antti ja Ilkka Kleemola Nuotiotorstaissa</w:t>
      </w:r>
    </w:p>
    <w:p>
      <w:r>
        <w:t>Tulossa on todellinen hyvän mielen hitti-ilta ryyditettynä Antin sielukkaalla laululla!</w:t>
      </w:r>
    </w:p>
    <w:p>
      <w:r>
        <w:t>Tapahtumaan Alpon savannin pääsymaksun hinnalla 5 € aikuinen / 3 € lapsi.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