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18:00-20:00 Duo Henriikka Warmbold ja Timo Kiprianoff</w:t>
      </w:r>
    </w:p>
    <w:p>
      <w:r>
        <w:t xml:space="preserve">Hurmaavaa ranskanlaista musiikkia sekä suomalaisia kesäisiä lauluja ja reipasta jazzia. </w:t>
      </w:r>
    </w:p>
    <w:p>
      <w:r>
        <w:t>Tapahtumaan Alpon savannin pääsymaksun hinnalla 5 € aikuinen / 3 € lapsi.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