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Pyörätalli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12:00-15:00 Pyörätalli</w:t>
      </w:r>
    </w:p>
    <w:p>
      <w:r>
        <w:t>Pyöräilyn erikoismuseon aukioloajat kesällä 2023</w:t>
      </w:r>
    </w:p>
    <w:p>
      <w:r>
        <w:t>Alle 12 v : 1 € / yli 12 v : 3 € / ryhmät (yli 10 henkilöä): 2 € per 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