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15:00-16:00 Anita Salmelan luento: Latina, kielten unohdettu kuningatar</w:t>
      </w:r>
    </w:p>
    <w:p>
      <w:r>
        <w:t>Maksuton 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