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22.6.2024 lauantai</w:t>
      </w:r>
    </w:p>
    <w:p>
      <w:pPr>
        <w:pStyle w:val="Heading1"/>
      </w:pPr>
      <w:r>
        <w:t>22.6.2024-23.6.2024</w:t>
      </w:r>
    </w:p>
    <w:p>
      <w:pPr>
        <w:pStyle w:val="Heading2"/>
      </w:pPr>
      <w:r>
        <w:t xml:space="preserve">20:00-01:00 Kauhajoen Kasinon Kesätanssit 2024 - Tervetuloa Kasinolle 70 v. juhlakesään! </w:t>
      </w:r>
    </w:p>
    <w:p>
      <w:r>
        <w:t>AVAJAISET - Kauhajoen Kasinon Kesätanssit 2024, Juhannuspv 22.6. klo 20 - 01. 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