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18:00-19:30 Muistojen Bulevardi LIVE  isä-tytär duo Anna-Claudia ja Jouni Somero</w:t>
      </w:r>
    </w:p>
    <w:p>
      <w:r>
        <w:t>Valovoimainen ja uniikki Muistojen Bulevardi LIVE!®️ -konsertti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