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19:00-20:00 Naurujooga</w:t>
      </w:r>
    </w:p>
    <w:p>
      <w:r>
        <w:t>Karikko-viikon naurujoogaa Lappajärven Kivitipussa, terveyttä nauramalla erilaisin harjoituksin.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