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18:00-20:00 Karaoke Tuija Mäensivun johdolla</w:t>
      </w:r>
    </w:p>
    <w:p>
      <w:r>
        <w:t>Lauletaan yksin ja yhdessä Savannin suulissa.</w:t>
      </w:r>
    </w:p>
    <w:p>
      <w:r>
        <w:t>Tapahtumaan Alpon savannin pääsymaksun hinnalla 5 € aikuinen / 3 € lapsi.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