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12:00-18:00 LevyPopup Seinäjoki Epstori 29.6.-1.7.23</w:t>
      </w:r>
    </w:p>
    <w:p>
      <w:r>
        <w:t>Musiikin ystävien ja levyfriikkien kiertävä puuhamaa ankkuroituu Seinäjoen keskustaan viikonloppuna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