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Kuurnan piha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18:00-19:00 Tanssicocktail</w:t>
      </w:r>
    </w:p>
    <w:p>
      <w:r>
        <w:t>Iloista tanssillista liikuntaa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