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16:00-17:30  Vaimokulta ja armas anoppi</w:t>
      </w:r>
    </w:p>
    <w:p>
      <w:r>
        <w:t>Kahden tulen väliin joutunut Veijo etsi itseään.</w:t>
      </w:r>
    </w:p>
    <w:p>
      <w:r>
        <w:t>Sisäänpääsy 12€/käteinen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