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Iisakin Jussin tupa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13:00-17:00 Kesäpäivä Iisakin Jussin tuvalla</w:t>
      </w:r>
    </w:p>
    <w:p>
      <w:r>
        <w:t>lihakeittoa, käsityöpajoja, yksinlaulua.  mahdollisuus grillaukseen,  maksuton. 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