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ranta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12:00-16:00 Lasten Aukusti</w:t>
      </w:r>
    </w:p>
    <w:p>
      <w:r>
        <w:t>Lasten Aukustissa esiintymässä Siina ja Taikaradio- Duo sekä Mimmit</w:t>
      </w:r>
    </w:p>
    <w:p>
      <w:r>
        <w:t>Ennakkoliput 10€/kpl, portilta 12€/kpl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