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13:00-22:00 Juurella Viinijuhlat 2023</w:t>
      </w:r>
    </w:p>
    <w:p>
      <w:r>
        <w:t>Juurella Viinijuhlat 7.10.2023 klo 13–22 Kalevan Navetan Hugo-salissa</w:t>
      </w:r>
    </w:p>
    <w:p>
      <w:r>
        <w:t>Lippu ennakkoon 12 € 5.10. asti, tapahtumapäivänä 15 €. https://juurella.fi/kauppa/viinijuhlatpaasylippu/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