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Arpaisten vaellusreitti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09:00-15:00 Arpaisten patikka</w:t>
      </w:r>
    </w:p>
    <w:p>
      <w:r>
        <w:t>Perinteinen patikkatapahtuma Soinissa syyskuussa.</w:t>
      </w:r>
    </w:p>
    <w:p>
      <w:r>
        <w:t>Ennakkoilmoittautujan hinta 32 €/hlö 3.9. saakka, sen jälkeen 40 €/hlö.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