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15:00-17:00 Taiteilijatapaaminen - Yhteisöllisesti ympäristötaidetta Ylistarossa</w:t>
      </w:r>
    </w:p>
    <w:p>
      <w:r>
        <w:t>Aallon Gallerian näyttelytilassa taiteilijavieraana taiteilija ja projektityöntekijä Hilla Hautanen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