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18:00-19:00 Opastettu kävelykierros: Vanhan kirkon hautausmaa</w:t>
      </w:r>
    </w:p>
    <w:p>
      <w:r>
        <w:t xml:space="preserve">Kivet kertovat monta mielenkiintoista tarinaa. Tule kuulemaan niitä paikan päälle. </w:t>
      </w:r>
    </w:p>
    <w:p>
      <w:r>
        <w:t>8e/henkilö, alle 12-vuotiaat ilmaiseksi mukaan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