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13:00-14:00 Pohjois-Suomen rakennusklusterin ja Pohjoismaisen klusteriyhteistyön kehitys</w:t>
      </w:r>
    </w:p>
    <w:p>
      <w:r>
        <w:t>NordicHub webinaari Pohjois-Suomen rakennusklusterin ja alan Pohjoismaisen klusteriyhteistyön kehittämisestä.</w:t>
      </w:r>
    </w:p>
    <w:p>
      <w:r>
        <w:t>Tapahtuma on maksuton, mutta osallistuminen edellyttää ilmoittautumista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