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Luonto-Parra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14:00-18:00 Mikä vetää ja pitää Teuvalla? - Mikä saisi sinut muuttamaan takaisin - entä mitä</w:t>
      </w:r>
    </w:p>
    <w:p>
      <w:r>
        <w:t>Mikä vetää ja pitää Teuvalla? - Mikä saisi sinut muuttamaan takaisin - entä mitä mahdollisuuksia Teuvalta löytyy?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