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12:00-14:00 Kirjaston Leffa-torstai</w:t>
      </w:r>
    </w:p>
    <w:p>
      <w:r>
        <w:t>Ilmainen, kaikille avoin elokuva.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