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Rintakosken talo</w:t>
      </w:r>
    </w:p>
    <w:p>
      <w:r>
        <w:t>6.7.2023 torstai</w:t>
      </w:r>
    </w:p>
    <w:p>
      <w:pPr>
        <w:pStyle w:val="Heading1"/>
      </w:pPr>
      <w:r>
        <w:t>6.7.2023 torstai</w:t>
      </w:r>
    </w:p>
    <w:p>
      <w:pPr>
        <w:pStyle w:val="Heading2"/>
      </w:pPr>
      <w:r>
        <w:t xml:space="preserve">18:00-20:00 Yhteislauluilta vanhalla Rintakosken talolla </w:t>
      </w:r>
    </w:p>
    <w:p>
      <w:r>
        <w:t xml:space="preserve">Tervetuloa yhteislauluiltaan Vanhaan Rintakosken taloon, koskenkyläntie 49 Alkumutka.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