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10:00-14:00 Traktorimuseon museopäivä 8.7.2023</w:t>
      </w:r>
    </w:p>
    <w:p>
      <w:r>
        <w:t>Traktorimuseolla vietetään museopäivää 8.7.2023 klo 10-14</w:t>
      </w:r>
    </w:p>
    <w:p>
      <w:r>
        <w:t>8€ aikuiset, lapset alle 10v. ilmaiseksi MAKSU KÄTEISELLÄ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