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Napuen taistelun muistomerkki, Isokyrö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 xml:space="preserve">18:00-19:00 Opastettu Napue -kierros </w:t>
      </w:r>
    </w:p>
    <w:p>
      <w:r>
        <w:t>Kävelykierros oppaan johdolla tutustuen Napuen alueen historiaan ja nykyaikaan.</w:t>
      </w:r>
    </w:p>
    <w:p>
      <w:r>
        <w:t xml:space="preserve">Käteismaksu 8e (yli 12 vuotiailta)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