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Varikkogalleria</w:t>
      </w:r>
    </w:p>
    <w:p>
      <w:r>
        <w:t>10.7.2023 maanantai</w:t>
      </w:r>
    </w:p>
    <w:p>
      <w:pPr>
        <w:pStyle w:val="Heading1"/>
      </w:pPr>
      <w:r>
        <w:t>10.7.2023 maanantai</w:t>
      </w:r>
    </w:p>
    <w:p>
      <w:pPr>
        <w:pStyle w:val="Heading2"/>
      </w:pPr>
      <w:r>
        <w:t>13:00-19:00 Kuvataiteen päivän tapahtumat Varikko Galleriassa</w:t>
      </w:r>
    </w:p>
    <w:p>
      <w:r>
        <w:t>Kaksi ilmaista työpajaa, taiteilijaesittely, työhuonevierailu ja valokuvanäyttely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