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Kyrönmaan Maatalousmuseo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11:00-17:00 Sirpistä Puimuriin</w:t>
      </w:r>
    </w:p>
    <w:p>
      <w:r>
        <w:t>Tapahtuma jossa näytteillä entisajan maatalouskoneita sekä työnäytöksiä</w:t>
      </w:r>
    </w:p>
    <w:p>
      <w:r>
        <w:t>12 euroa, alle 12v ilman.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