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18:00-20:00 Opastettu kävelykierros: Orisberg</w:t>
      </w:r>
    </w:p>
    <w:p>
      <w:r>
        <w:t>Klo 18 metsähautausmaa ja klo 19 maatalouskoulumuseo</w:t>
      </w:r>
    </w:p>
    <w:p>
      <w:r>
        <w:t>Käteismaksu 10e/kierros, alle 12 - 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