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Pitkämö Canyon Camping</w:t>
      </w:r>
    </w:p>
    <w:p>
      <w:r>
        <w:t>13.8.2023 sunnuntai</w:t>
      </w:r>
    </w:p>
    <w:p>
      <w:pPr>
        <w:pStyle w:val="Heading1"/>
      </w:pPr>
      <w:r>
        <w:t>13.8.2023 sunnuntai</w:t>
      </w:r>
    </w:p>
    <w:p>
      <w:pPr>
        <w:pStyle w:val="Heading2"/>
      </w:pPr>
      <w:r>
        <w:t>10:00-15:00 Tour de Kurikka MTB 2023</w:t>
      </w:r>
    </w:p>
    <w:p>
      <w:r>
        <w:t>Maastopyöräsafari elokuussa Kurikassa. Tapahtumapaikkana on Pitkämö Canyon Camping, Moljakantie 28, Kurikka.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