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19:00-21:00 Momentum 17 Blake Poems</w:t>
      </w:r>
    </w:p>
    <w:p>
      <w:r>
        <w:t xml:space="preserve">Korsholman Musiikkijuhlat 2023  Kamarimusiikkikonsertti </w:t>
      </w:r>
    </w:p>
    <w:p>
      <w:r>
        <w:t>23 / 19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