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18:00-19:00 Samae Koskinen @ Kulttuurikeskus Vanha Paukku, Lapua 24.8.2023</w:t>
      </w:r>
    </w:p>
    <w:p>
      <w:r>
        <w:t>Samae Koskinen saapuu esiintymään Vanhaan Paukkuun 24.8.2023. Vapaa pääsy. Showtime klo 18:00. Tervetuloa nauttimaan elävästä musiikista!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