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18:00-19:00 Torstaituokio</w:t>
      </w:r>
    </w:p>
    <w:p>
      <w:r>
        <w:t xml:space="preserve">Torstaituokiossa 13.7 esiintyy Duo Krista Kuivila ja Matias Källi.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