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18:00-19:00 Torstaituokio</w:t>
      </w:r>
    </w:p>
    <w:p>
      <w:r>
        <w:t>Torstaituokiossa 20.7.2023 esiintyy Ilmajoen soittokunta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