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Pelikeidas</w:t>
      </w: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11:00-17:00 AXONDAY KURIKKA</w:t>
      </w:r>
    </w:p>
    <w:p>
      <w:r>
        <w:t>Takaluukku kirppis &amp; Grillipäivä ja 9-pallo sekä vaihtopäivä</w:t>
      </w:r>
    </w:p>
    <w:p>
      <w:r>
        <w:t>autopaikka 5€, bilis 10€, grillimakkara 1,5e, pihvi 2-3€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