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Seppälän talo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12:00-16:00 Kesäkahvila ja peräkonttikirppis Untamalassa</w:t>
      </w:r>
    </w:p>
    <w:p>
      <w:r>
        <w:t>Kesäkirppis ja kaikille avoin peräkonttikirppis Untamalassa.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