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15:00-17:00 Pesäpallo-ottelu KYLKai-PeTo</w:t>
      </w:r>
    </w:p>
    <w:p>
      <w:r>
        <w:t>Miesten maakuntasarjan pesäpallo-ottelu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