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18:00-20:00 Pesäpallo-ottelu KYLKai-Alajärven Ankkurit</w:t>
      </w:r>
    </w:p>
    <w:p>
      <w:r>
        <w:t>Miesten maakuntasarjan pesäpallo-ottelu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