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Geopark Katikan Kanjonit</w:t>
      </w:r>
    </w:p>
    <w:p>
      <w:r>
        <w:t>10.8.2023 torstai</w:t>
      </w:r>
    </w:p>
    <w:p>
      <w:pPr>
        <w:pStyle w:val="Heading1"/>
      </w:pPr>
      <w:r>
        <w:t>10.8.2023 torstai</w:t>
      </w:r>
    </w:p>
    <w:p>
      <w:pPr>
        <w:pStyle w:val="Heading2"/>
      </w:pPr>
      <w:r>
        <w:t>13:00-16:00 Suupohjan Sotaorvot ja Kaatuneitten Omaiset syysretki</w:t>
      </w:r>
    </w:p>
    <w:p>
      <w:r>
        <w:t>Suupohjan Sotaorvot ja Kaatuneitten Omaiset syysretki Geopark Katikan kanjonit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