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SeAMK Frami F, auditorio F110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16:00-17:45 Digipanikoijasta digiosaajaksi -koulutuskokonaisuus / 3x Teams tai yhteiskatsomo</w:t>
      </w:r>
    </w:p>
    <w:p>
      <w:r>
        <w:t>Digin ja ihmisen ihanasti ja inhimillisesti yhdistävä kolmen Teamsin sarja ma 14.8., to 17.8. ja ma 21.8.23 klo 16.30 – 17.45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