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koulu</w:t>
      </w:r>
    </w:p>
    <w:p>
      <w:r>
        <w:t>29.7.2023 lauantai</w:t>
      </w:r>
    </w:p>
    <w:p>
      <w:pPr>
        <w:pStyle w:val="Heading1"/>
      </w:pPr>
      <w:r>
        <w:t>29.7.2023 lauantai</w:t>
      </w:r>
    </w:p>
    <w:p>
      <w:pPr>
        <w:pStyle w:val="Heading2"/>
      </w:pPr>
      <w:r>
        <w:t>14:00-17:00 Törnävän koulun kaatajaiset</w:t>
      </w:r>
    </w:p>
    <w:p>
      <w:r>
        <w:t>Törnävän koulun kaatajaiset järjestetään la 29.7.2023 klo 14:00 Kaikki entiset oppilaat tervetuloa muistelemaan!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