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Leppälä-Talo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12:00-02:31 Elofestivaali</w:t>
      </w:r>
    </w:p>
    <w:p>
      <w:r>
        <w:t>Elofestivaali pitää sisällään traktorien mäkivetokisat,karden pullingin ja iltabileet Leppälä-Talolla.</w:t>
      </w:r>
    </w:p>
    <w:p>
      <w:r>
        <w:t>Vetokisa 11€ alle 12v 5€ ,iltabileen liput  31.7 saakka 30€ (+ tilausmaksut) portilta 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