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15:00-16:00 Karoliinan draamakierros su 30.7 klo 15 ja 18</w:t>
      </w:r>
    </w:p>
    <w:p>
      <w:r>
        <w:t>Näytelmällinen, koko perheelle sopiva kierros Orisbergin kauniissa ruukkimiljöössä.</w:t>
      </w:r>
    </w:p>
    <w:p>
      <w:r>
        <w:t>Aikuiset 10€, lapset alle 10v. 5€, alle 3v.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