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12:00-18:00 Östermyra 1808 - Suomen sodan 1808-1809 215 v muistonäyttely</w:t>
      </w:r>
    </w:p>
    <w:p>
      <w:r>
        <w:t>Suomen sodan 1808-1809 aseita, esineitä ja uniformuja, sekä karttoja ja litografioita.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