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Useita tapahtumapaikkoja Ähtärissä</w:t>
      </w:r>
    </w:p>
    <w:p>
      <w:r>
        <w:t>8.8.2023 tiistai</w:t>
      </w:r>
    </w:p>
    <w:p>
      <w:pPr>
        <w:pStyle w:val="Heading1"/>
      </w:pPr>
      <w:r>
        <w:t>8.8.2023 tiistai</w:t>
      </w:r>
    </w:p>
    <w:p>
      <w:pPr>
        <w:pStyle w:val="Heading2"/>
      </w:pPr>
      <w:r>
        <w:t xml:space="preserve">17:00-20:00 Sieniretki Ähtäri </w:t>
      </w:r>
    </w:p>
    <w:p>
      <w:r>
        <w:t>Sieniretkellä käymme läpi perusasiat sienestykseen liittyen</w:t>
      </w:r>
    </w:p>
    <w:p>
      <w:r>
        <w:t>15 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