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Atelje- rakennus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11:00-15:00 Piirin Avoimet Portit la 5.8.2023</w:t>
      </w:r>
    </w:p>
    <w:p>
      <w:r>
        <w:t xml:space="preserve">Tervetuloa tutustumaan Piirin alueella sijaitsevaan Atelje-rakennukseen la 5.8.2023 klo 11-15.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